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of rim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hand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retrieves ball from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 by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nothing but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walks with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Sport</dc:title>
  <dcterms:created xsi:type="dcterms:W3CDTF">2021-10-11T16:07:38Z</dcterms:created>
  <dcterms:modified xsi:type="dcterms:W3CDTF">2021-10-11T16:07:38Z</dcterms:modified>
</cp:coreProperties>
</file>