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Start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wear a mask    </w:t>
      </w:r>
      <w:r>
        <w:t xml:space="preserve">   make friends    </w:t>
      </w:r>
      <w:r>
        <w:t xml:space="preserve">   relax    </w:t>
      </w:r>
      <w:r>
        <w:t xml:space="preserve">   exercise daily    </w:t>
      </w:r>
      <w:r>
        <w:t xml:space="preserve">   get lots of sleep    </w:t>
      </w:r>
      <w:r>
        <w:t xml:space="preserve">   eat good food    </w:t>
      </w:r>
      <w:r>
        <w:t xml:space="preserve">   stay healthy    </w:t>
      </w:r>
      <w:r>
        <w:t xml:space="preserve">   cough in tissue    </w:t>
      </w:r>
      <w:r>
        <w:t xml:space="preserve">   pandemic    </w:t>
      </w:r>
      <w:r>
        <w:t xml:space="preserve">   Learning new things    </w:t>
      </w:r>
      <w:r>
        <w:t xml:space="preserve">   school fun    </w:t>
      </w:r>
      <w:r>
        <w:t xml:space="preserve">   two metres    </w:t>
      </w:r>
      <w:r>
        <w:t xml:space="preserve">   stay home when sick    </w:t>
      </w:r>
      <w:r>
        <w:t xml:space="preserve">   September    </w:t>
      </w:r>
      <w:r>
        <w:t xml:space="preserve">   social distancing    </w:t>
      </w:r>
      <w:r>
        <w:t xml:space="preserve">   sneeze in arm crook    </w:t>
      </w:r>
      <w:r>
        <w:t xml:space="preserve">   wash your hands    </w:t>
      </w:r>
      <w:r>
        <w:t xml:space="preserve">   Coronavirus    </w:t>
      </w:r>
      <w:r>
        <w:t xml:space="preserve">   Covid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Start Word Search</dc:title>
  <dcterms:created xsi:type="dcterms:W3CDTF">2021-10-11T16:08:46Z</dcterms:created>
  <dcterms:modified xsi:type="dcterms:W3CDTF">2021-10-11T16:08:46Z</dcterms:modified>
</cp:coreProperties>
</file>