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</w:t>
      </w:r>
    </w:p>
    <w:p>
      <w:pPr>
        <w:pStyle w:val="Questions"/>
      </w:pPr>
      <w:r>
        <w:t xml:space="preserve">1. SATMH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GNHSELI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SOPRT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PDHEP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AUGLAENG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CNIESCE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GAEPYROGH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USIMC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OYOEHNCLTG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RTOSIHY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</dc:title>
  <dcterms:created xsi:type="dcterms:W3CDTF">2021-10-11T16:07:40Z</dcterms:created>
  <dcterms:modified xsi:type="dcterms:W3CDTF">2021-10-11T16:07:40Z</dcterms:modified>
</cp:coreProperties>
</file>