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Spanish    </w:t>
      </w:r>
      <w:r>
        <w:t xml:space="preserve">   Germán    </w:t>
      </w:r>
      <w:r>
        <w:t xml:space="preserve">   Maths    </w:t>
      </w:r>
      <w:r>
        <w:t xml:space="preserve">   Science    </w:t>
      </w:r>
      <w:r>
        <w:t xml:space="preserve">   Subject    </w:t>
      </w:r>
      <w:r>
        <w:t xml:space="preserve">   English    </w:t>
      </w:r>
      <w:r>
        <w:t xml:space="preserve">   Art    </w:t>
      </w:r>
      <w:r>
        <w:t xml:space="preserve">   Music    </w:t>
      </w:r>
      <w:r>
        <w:t xml:space="preserve">   PE    </w:t>
      </w:r>
      <w:r>
        <w:t xml:space="preserve">   History    </w:t>
      </w:r>
      <w:r>
        <w:t xml:space="preserve">   Geography    </w:t>
      </w:r>
      <w:r>
        <w:t xml:space="preserve">   French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2021-10-11T16:08:17Z</dcterms:created>
  <dcterms:modified xsi:type="dcterms:W3CDTF">2021-10-11T16:08:17Z</dcterms:modified>
</cp:coreProperties>
</file>