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p>
      <w:pPr>
        <w:pStyle w:val="Questions"/>
      </w:pPr>
      <w:r>
        <w:t xml:space="preserve">1. ITHSROY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R NDA 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SINGHEL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SPHE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GREHAYOPG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NCREFH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ERGMAN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DMAAR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NECECSI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AILNT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MPTEUCRO ECNISEC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RTA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HIASPNS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MSHAT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2021-10-11T16:08:21Z</dcterms:created>
  <dcterms:modified xsi:type="dcterms:W3CDTF">2021-10-11T16:08:21Z</dcterms:modified>
</cp:coreProperties>
</file>