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HSIGLEN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RHNFCE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TMSAH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NECCEIS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IYSOTRH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GYAHEORPG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EP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English    </w:t>
      </w:r>
      <w:r>
        <w:t xml:space="preserve">   French    </w:t>
      </w:r>
      <w:r>
        <w:t xml:space="preserve">   Drama    </w:t>
      </w:r>
      <w:r>
        <w:t xml:space="preserve">   Maths    </w:t>
      </w:r>
      <w:r>
        <w:t xml:space="preserve">   Science    </w:t>
      </w:r>
      <w:r>
        <w:t xml:space="preserve">   History    </w:t>
      </w:r>
      <w:r>
        <w:t xml:space="preserve">   Geography    </w:t>
      </w:r>
      <w:r>
        <w:t xml:space="preserve">   Art    </w:t>
      </w:r>
      <w:r>
        <w:t xml:space="preserve">   ICT    </w:t>
      </w:r>
      <w:r>
        <w:t xml:space="preserve">   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2021-10-11T16:08:26Z</dcterms:created>
  <dcterms:modified xsi:type="dcterms:W3CDTF">2021-10-11T16:08:26Z</dcterms:modified>
</cp:coreProperties>
</file>