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School Subjects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subject involves instruments and vocals and elements of pitch and rhythm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science looking at elements and compounds composed of atoms, molecules and 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Also referred to as 'gym' - involves movement and exercise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Covers areas such as quantity, structure, space, and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study of the lands, features, inhabitants, and phenomena of the Earth and planets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study of past people, events and places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Includes jazz, contemporary, hiphop, rock and roll, gumboot and African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the main language spoken in Scotland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subject looks at matter, its motion, and behavior through space and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subject that examines spirituality and share beliefs and values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Includes mime, improvisation, role-play, script work, acting and directing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study of life and living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expressive subject that involves drawing, painting and sculpture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Subjects</dc:title>
  <dcterms:created xsi:type="dcterms:W3CDTF">2021-10-11T16:08:17Z</dcterms:created>
  <dcterms:modified xsi:type="dcterms:W3CDTF">2021-10-11T16:08:17Z</dcterms:modified>
</cp:coreProperties>
</file>