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hungry?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your paintbrush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 out your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subject where you learn to build software programmes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 to play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it add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Requires a needle and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Studying novels and writing creatively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scientific subject that starts with 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about people's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may use a laser cutter in this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 about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science where you may blow things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with software programmes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Let's get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Looking back into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2021-10-11T16:08:21Z</dcterms:created>
  <dcterms:modified xsi:type="dcterms:W3CDTF">2021-10-11T16:08:21Z</dcterms:modified>
</cp:coreProperties>
</file>