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School Subjects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Drama    </w:t>
      </w:r>
      <w:r>
        <w:t xml:space="preserve">   ICT    </w:t>
      </w:r>
      <w:r>
        <w:t xml:space="preserve">   Art    </w:t>
      </w:r>
      <w:r>
        <w:t xml:space="preserve">   Chinese    </w:t>
      </w:r>
      <w:r>
        <w:t xml:space="preserve">   Design and Technology    </w:t>
      </w:r>
      <w:r>
        <w:t xml:space="preserve">   Physical Education    </w:t>
      </w:r>
      <w:r>
        <w:t xml:space="preserve">   Latin    </w:t>
      </w:r>
      <w:r>
        <w:t xml:space="preserve">   Biology    </w:t>
      </w:r>
      <w:r>
        <w:t xml:space="preserve">   Chemistry    </w:t>
      </w:r>
      <w:r>
        <w:t xml:space="preserve">   English    </w:t>
      </w:r>
      <w:r>
        <w:t xml:space="preserve">   French    </w:t>
      </w:r>
      <w:r>
        <w:t xml:space="preserve">   Geography    </w:t>
      </w:r>
      <w:r>
        <w:t xml:space="preserve">   German    </w:t>
      </w:r>
      <w:r>
        <w:t xml:space="preserve">   History    </w:t>
      </w:r>
      <w:r>
        <w:t xml:space="preserve">   Italian    </w:t>
      </w:r>
      <w:r>
        <w:t xml:space="preserve">   Maths    </w:t>
      </w:r>
      <w:r>
        <w:t xml:space="preserve">   Music    </w:t>
      </w:r>
      <w:r>
        <w:t xml:space="preserve">   Physics    </w:t>
      </w:r>
      <w:r>
        <w:t xml:space="preserve">   Spanish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Subjects </dc:title>
  <dcterms:created xsi:type="dcterms:W3CDTF">2021-10-11T16:08:28Z</dcterms:created>
  <dcterms:modified xsi:type="dcterms:W3CDTF">2021-10-11T16:08:28Z</dcterms:modified>
</cp:coreProperties>
</file>