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learn the language of a country with good tea and football in this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"colourful"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Hackers are good at this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learn the language of Pericles and Socrates in this subject.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subject about the past with a lot of names and dates.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learn the language of a country with good beer and sausages in this subject.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learn the language of the country you are in now in this subject.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who like numbers love this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learn how to sing like Ariana Grande and Shawn Mendes in this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subject about other countries with a lot of numbers to remember.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subject about plants and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make a small car or a small train in this subject.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subject with no homework.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2021-10-11T16:08:33Z</dcterms:created>
  <dcterms:modified xsi:type="dcterms:W3CDTF">2021-10-11T16:08:33Z</dcterms:modified>
</cp:coreProperties>
</file>