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p>
      <w:pPr>
        <w:pStyle w:val="Questions"/>
      </w:pPr>
      <w:r>
        <w:t xml:space="preserve">1. ISTETLEX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IAGSPRHC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LNEIGHS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ATESRSITN RAEASILMT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IEESNCC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MTAHS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CEHFRN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HSANSPI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FDOO EOHNCYTGLO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EP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TCI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ER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OTYSRIH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ORYHAPGGE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MEBASSLY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AEDRCHEETAH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AHOBEYD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EHAD IGRL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2021-10-11T16:07:17Z</dcterms:created>
  <dcterms:modified xsi:type="dcterms:W3CDTF">2021-10-11T16:07:17Z</dcterms:modified>
</cp:coreProperties>
</file>