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hirugohan    </w:t>
      </w:r>
      <w:r>
        <w:t xml:space="preserve">   danseininaruotokonoko    </w:t>
      </w:r>
      <w:r>
        <w:t xml:space="preserve">   yasumi    </w:t>
      </w:r>
      <w:r>
        <w:t xml:space="preserve">   kamoku    </w:t>
      </w:r>
      <w:r>
        <w:t xml:space="preserve">   saiketsu    </w:t>
      </w:r>
      <w:r>
        <w:t xml:space="preserve">   supootsu    </w:t>
      </w:r>
      <w:r>
        <w:t xml:space="preserve">   dorama    </w:t>
      </w:r>
      <w:r>
        <w:t xml:space="preserve">   ongaku    </w:t>
      </w:r>
      <w:r>
        <w:t xml:space="preserve">   bijutsu    </w:t>
      </w:r>
      <w:r>
        <w:t xml:space="preserve">   gijutsu    </w:t>
      </w:r>
      <w:r>
        <w:t xml:space="preserve">   taiiku    </w:t>
      </w:r>
      <w:r>
        <w:t xml:space="preserve">   chiri    </w:t>
      </w:r>
      <w:r>
        <w:t xml:space="preserve">   rekishi    </w:t>
      </w:r>
      <w:r>
        <w:t xml:space="preserve">   rika    </w:t>
      </w:r>
      <w:r>
        <w:t xml:space="preserve">   suugaku    </w:t>
      </w:r>
      <w:r>
        <w:t xml:space="preserve">   nihongo    </w:t>
      </w:r>
      <w:r>
        <w:t xml:space="preserve">   eigo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2021-10-11T16:07:19Z</dcterms:created>
  <dcterms:modified xsi:type="dcterms:W3CDTF">2021-10-11T16:07:19Z</dcterms:modified>
</cp:coreProperties>
</file>