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 Subjects</w:t>
      </w:r>
    </w:p>
    <w:p>
      <w:pPr>
        <w:pStyle w:val="Questions"/>
      </w:pPr>
      <w:r>
        <w:t xml:space="preserve">1. KOMUAK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OIGE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ATSISKUE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SIEKRHI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USUJGTI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UYSAIM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IHOGONN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IIRCH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IAUTKI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ASUUGUK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OAAMRD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AIRK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GKNOUA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ONKROIDTNSNEAOAIOUONK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15. SUTSOPUO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IUUJBST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Subjects</dc:title>
  <dcterms:created xsi:type="dcterms:W3CDTF">2021-10-11T16:07:22Z</dcterms:created>
  <dcterms:modified xsi:type="dcterms:W3CDTF">2021-10-11T16:07:22Z</dcterms:modified>
</cp:coreProperties>
</file>