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Craft and Design    </w:t>
      </w:r>
      <w:r>
        <w:t xml:space="preserve">   Religious Education    </w:t>
      </w:r>
      <w:r>
        <w:t xml:space="preserve">   Science    </w:t>
      </w:r>
      <w:r>
        <w:t xml:space="preserve">   Home Economics    </w:t>
      </w:r>
      <w:r>
        <w:t xml:space="preserve">   Physical Education    </w:t>
      </w:r>
      <w:r>
        <w:t xml:space="preserve">   Modern Languages    </w:t>
      </w:r>
      <w:r>
        <w:t xml:space="preserve">   Music    </w:t>
      </w:r>
      <w:r>
        <w:t xml:space="preserve">   Art    </w:t>
      </w:r>
      <w:r>
        <w:t xml:space="preserve">   Geography    </w:t>
      </w:r>
      <w:r>
        <w:t xml:space="preserve">   History    </w:t>
      </w:r>
      <w:r>
        <w:t xml:space="preserve">   Computing    </w:t>
      </w:r>
      <w:r>
        <w:t xml:space="preserve">   Business Management    </w:t>
      </w:r>
      <w:r>
        <w:t xml:space="preserve">   Drama    </w:t>
      </w:r>
      <w:r>
        <w:t xml:space="preserve">   English    </w:t>
      </w:r>
      <w:r>
        <w:t xml:space="preserve">   Maths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2021-10-11T16:08:42Z</dcterms:created>
  <dcterms:modified xsi:type="dcterms:W3CDTF">2021-10-11T16:08:42Z</dcterms:modified>
</cp:coreProperties>
</file>