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biology    </w:t>
      </w:r>
      <w:r>
        <w:t xml:space="preserve">   chemistry    </w:t>
      </w:r>
      <w:r>
        <w:t xml:space="preserve">   dance    </w:t>
      </w:r>
      <w:r>
        <w:t xml:space="preserve">   drama    </w:t>
      </w:r>
      <w:r>
        <w:t xml:space="preserve">   dt    </w:t>
      </w:r>
      <w:r>
        <w:t xml:space="preserve">   english    </w:t>
      </w:r>
      <w:r>
        <w:t xml:space="preserve">   food technology    </w:t>
      </w:r>
      <w:r>
        <w:t xml:space="preserve">   french    </w:t>
      </w:r>
      <w:r>
        <w:t xml:space="preserve">   geography    </w:t>
      </w:r>
      <w:r>
        <w:t xml:space="preserve">   history    </w:t>
      </w:r>
      <w:r>
        <w:t xml:space="preserve">   ict    </w:t>
      </w:r>
      <w:r>
        <w:t xml:space="preserve">   maths    </w:t>
      </w:r>
      <w:r>
        <w:t xml:space="preserve">   media    </w:t>
      </w:r>
      <w:r>
        <w:t xml:space="preserve">   music    </w:t>
      </w:r>
      <w:r>
        <w:t xml:space="preserve">   photography    </w:t>
      </w:r>
      <w:r>
        <w:t xml:space="preserve">   physical education    </w:t>
      </w:r>
      <w:r>
        <w:t xml:space="preserve">   physics    </w:t>
      </w:r>
      <w:r>
        <w:t xml:space="preserve">   religious studies    </w:t>
      </w:r>
      <w:r>
        <w:t xml:space="preserve">   science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2021-10-11T16:08:45Z</dcterms:created>
  <dcterms:modified xsi:type="dcterms:W3CDTF">2021-10-11T16:08:45Z</dcterms:modified>
</cp:coreProperties>
</file>