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Hair and Beauty    </w:t>
      </w:r>
      <w:r>
        <w:t xml:space="preserve">   Food Tech    </w:t>
      </w:r>
      <w:r>
        <w:t xml:space="preserve">   Design Technology    </w:t>
      </w:r>
      <w:r>
        <w:t xml:space="preserve">   Computer Science    </w:t>
      </w:r>
      <w:r>
        <w:t xml:space="preserve">   Science    </w:t>
      </w:r>
      <w:r>
        <w:t xml:space="preserve">   Sociology    </w:t>
      </w:r>
      <w:r>
        <w:t xml:space="preserve">   Religious Studies    </w:t>
      </w:r>
      <w:r>
        <w:t xml:space="preserve">   Art    </w:t>
      </w:r>
      <w:r>
        <w:t xml:space="preserve">   Maths    </w:t>
      </w:r>
      <w:r>
        <w:t xml:space="preserve">   German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2021-10-11T16:08:53Z</dcterms:created>
  <dcterms:modified xsi:type="dcterms:W3CDTF">2021-10-11T16:08:53Z</dcterms:modified>
</cp:coreProperties>
</file>