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Subjects 学校科目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Studies 社会研究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 艺术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Economics 经济学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Lesson 教训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Education 体育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Science 科学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Calculus 结石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Chinese 中文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 Subjects 学校科目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Biology 生物学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Language 语言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English 英语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Chemistry 化学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Physics 物理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Math 数学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 学校科目</dc:title>
  <dcterms:created xsi:type="dcterms:W3CDTF">2021-10-11T16:07:31Z</dcterms:created>
  <dcterms:modified xsi:type="dcterms:W3CDTF">2021-10-11T16:07:31Z</dcterms:modified>
</cp:coreProperties>
</file>