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Psychology    </w:t>
      </w:r>
      <w:r>
        <w:t xml:space="preserve">   Languages    </w:t>
      </w:r>
      <w:r>
        <w:t xml:space="preserve">   Music    </w:t>
      </w:r>
      <w:r>
        <w:t xml:space="preserve">   Art    </w:t>
      </w:r>
      <w:r>
        <w:t xml:space="preserve">   History    </w:t>
      </w:r>
      <w:r>
        <w:t xml:space="preserve">   Geography    </w:t>
      </w:r>
      <w:r>
        <w:t xml:space="preserve">   PE    </w:t>
      </w:r>
      <w:r>
        <w:t xml:space="preserve">   Science    </w:t>
      </w:r>
      <w:r>
        <w:t xml:space="preserve">   English    </w:t>
      </w:r>
      <w:r>
        <w:t xml:space="preserve">  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2021-10-11T16:09:05Z</dcterms:created>
  <dcterms:modified xsi:type="dcterms:W3CDTF">2021-10-11T16:09:05Z</dcterms:modified>
</cp:coreProperties>
</file>