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things from wood, metal and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cakes,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French, Spanish,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 and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 how to be a good citizen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language we speak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Islam, Christianity, Hinduism, Buddhism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from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Football, hockey, tennis, gymnastics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lesson is about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about the world, countries, rivers, mountains,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Playing an instrument, guitar, violin,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Chemicals, test-tubes, experiments, laboratory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Maths    </w:t>
      </w:r>
      <w:r>
        <w:t xml:space="preserve">   Science    </w:t>
      </w:r>
      <w:r>
        <w:t xml:space="preserve">   History    </w:t>
      </w:r>
      <w:r>
        <w:t xml:space="preserve">   Geography    </w:t>
      </w:r>
      <w:r>
        <w:t xml:space="preserve">   Religious Education    </w:t>
      </w:r>
      <w:r>
        <w:t xml:space="preserve">   Physical Education    </w:t>
      </w:r>
      <w:r>
        <w:t xml:space="preserve">   Information Technology    </w:t>
      </w:r>
      <w:r>
        <w:t xml:space="preserve">   Design and Technology    </w:t>
      </w:r>
      <w:r>
        <w:t xml:space="preserve">   Cooking    </w:t>
      </w:r>
      <w:r>
        <w:t xml:space="preserve">   Art    </w:t>
      </w:r>
      <w:r>
        <w:t xml:space="preserve">   Music    </w:t>
      </w:r>
      <w:r>
        <w:t xml:space="preserve">   MFL    </w:t>
      </w:r>
      <w:r>
        <w:t xml:space="preserve">   Citizenship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2021-10-11T16:08:58Z</dcterms:created>
  <dcterms:modified xsi:type="dcterms:W3CDTF">2021-10-11T16:08:58Z</dcterms:modified>
</cp:coreProperties>
</file>