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Theater    </w:t>
      </w:r>
      <w:r>
        <w:t xml:space="preserve">   Tech Ed    </w:t>
      </w:r>
      <w:r>
        <w:t xml:space="preserve">   Library    </w:t>
      </w:r>
      <w:r>
        <w:t xml:space="preserve">   Physical Education    </w:t>
      </w:r>
      <w:r>
        <w:t xml:space="preserve">   Health    </w:t>
      </w:r>
      <w:r>
        <w:t xml:space="preserve">   Art    </w:t>
      </w:r>
      <w:r>
        <w:t xml:space="preserve">   Science    </w:t>
      </w:r>
      <w:r>
        <w:t xml:space="preserve">   Social Studies    </w:t>
      </w:r>
      <w:r>
        <w:t xml:space="preserve">   Reading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2021-11-06T03:50:29Z</dcterms:created>
  <dcterms:modified xsi:type="dcterms:W3CDTF">2021-11-06T03:50:29Z</dcterms:modified>
</cp:coreProperties>
</file>