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Spanish    </w:t>
      </w:r>
      <w:r>
        <w:t xml:space="preserve">   English    </w:t>
      </w:r>
      <w:r>
        <w:t xml:space="preserve">   PHE    </w:t>
      </w:r>
      <w:r>
        <w:t xml:space="preserve">   Homeroom    </w:t>
      </w:r>
      <w:r>
        <w:t xml:space="preserve">   Arts    </w:t>
      </w:r>
      <w:r>
        <w:t xml:space="preserve">   Design    </w:t>
      </w:r>
      <w:r>
        <w:t xml:space="preserve">   Service as action    </w:t>
      </w:r>
      <w:r>
        <w:t xml:space="preserve">   I and S    </w:t>
      </w:r>
      <w:r>
        <w:t xml:space="preserve">   Arabic    </w:t>
      </w:r>
      <w:r>
        <w:t xml:space="preserve">   Science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2022-01-26T03:46:03Z</dcterms:created>
  <dcterms:modified xsi:type="dcterms:W3CDTF">2022-01-26T03:46:03Z</dcterms:modified>
</cp:coreProperties>
</file>