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 Subjects &amp;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Addition    </w:t>
      </w:r>
      <w:r>
        <w:t xml:space="preserve">   Algebra    </w:t>
      </w:r>
      <w:r>
        <w:t xml:space="preserve">   Art    </w:t>
      </w:r>
      <w:r>
        <w:t xml:space="preserve">   Biography    </w:t>
      </w:r>
      <w:r>
        <w:t xml:space="preserve">   Cooking    </w:t>
      </w:r>
      <w:r>
        <w:t xml:space="preserve">   Crafts    </w:t>
      </w:r>
      <w:r>
        <w:t xml:space="preserve">   Design    </w:t>
      </w:r>
      <w:r>
        <w:t xml:space="preserve">   Division    </w:t>
      </w:r>
      <w:r>
        <w:t xml:space="preserve">   English    </w:t>
      </w:r>
      <w:r>
        <w:t xml:space="preserve">   Fractions    </w:t>
      </w:r>
      <w:r>
        <w:t xml:space="preserve">   Geology    </w:t>
      </w:r>
      <w:r>
        <w:t xml:space="preserve">   Math    </w:t>
      </w:r>
      <w:r>
        <w:t xml:space="preserve">   Multiplication    </w:t>
      </w:r>
      <w:r>
        <w:t xml:space="preserve">   Reading    </w:t>
      </w:r>
      <w:r>
        <w:t xml:space="preserve">   Science    </w:t>
      </w:r>
      <w:r>
        <w:t xml:space="preserve">   Speech    </w:t>
      </w:r>
      <w:r>
        <w:t xml:space="preserve">   Spelling    </w:t>
      </w:r>
      <w:r>
        <w:t xml:space="preserve">   Subtraction    </w:t>
      </w:r>
      <w:r>
        <w:t xml:space="preserve">   Swimming    </w:t>
      </w:r>
      <w:r>
        <w:t xml:space="preserve">  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Subjects &amp; Activities</dc:title>
  <dcterms:created xsi:type="dcterms:W3CDTF">2021-10-11T16:08:38Z</dcterms:created>
  <dcterms:modified xsi:type="dcterms:W3CDTF">2021-10-11T16:08:38Z</dcterms:modified>
</cp:coreProperties>
</file>