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School Subjects (German)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</w:tbl>
    <w:p>
      <w:pPr>
        <w:pStyle w:val="WordBankLarge"/>
      </w:pPr>
      <w:r>
        <w:t xml:space="preserve">   Deutsch    </w:t>
      </w:r>
      <w:r>
        <w:t xml:space="preserve">   Englisch    </w:t>
      </w:r>
      <w:r>
        <w:t xml:space="preserve">   Erdkunde    </w:t>
      </w:r>
      <w:r>
        <w:t xml:space="preserve">   Französisch    </w:t>
      </w:r>
      <w:r>
        <w:t xml:space="preserve">   Geschichte    </w:t>
      </w:r>
      <w:r>
        <w:t xml:space="preserve">   Informatik    </w:t>
      </w:r>
      <w:r>
        <w:t xml:space="preserve">   Kunst    </w:t>
      </w:r>
      <w:r>
        <w:t xml:space="preserve">   Mathe    </w:t>
      </w:r>
      <w:r>
        <w:t xml:space="preserve">   Musik    </w:t>
      </w:r>
      <w:r>
        <w:t xml:space="preserve">   Naturwissenschaften    </w:t>
      </w:r>
      <w:r>
        <w:t xml:space="preserve">   Sport    </w:t>
      </w:r>
      <w:r>
        <w:t xml:space="preserve">   Theater    </w:t>
      </w:r>
      <w:r>
        <w:t xml:space="preserve">   Werken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Subjects (German)</dc:title>
  <dcterms:created xsi:type="dcterms:W3CDTF">2021-10-11T16:08:14Z</dcterms:created>
  <dcterms:modified xsi:type="dcterms:W3CDTF">2021-10-11T16:08:14Z</dcterms:modified>
</cp:coreProperties>
</file>