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manejar    </w:t>
      </w:r>
      <w:r>
        <w:t xml:space="preserve">   educacionfisica    </w:t>
      </w:r>
      <w:r>
        <w:t xml:space="preserve">   cienciassociales    </w:t>
      </w:r>
      <w:r>
        <w:t xml:space="preserve">   cienciasnaturales    </w:t>
      </w:r>
      <w:r>
        <w:t xml:space="preserve">   tecnologia    </w:t>
      </w:r>
      <w:r>
        <w:t xml:space="preserve">   banda    </w:t>
      </w:r>
      <w:r>
        <w:t xml:space="preserve">   arte    </w:t>
      </w:r>
      <w:r>
        <w:t xml:space="preserve">   historia    </w:t>
      </w:r>
      <w:r>
        <w:t xml:space="preserve">   espanol    </w:t>
      </w:r>
      <w:r>
        <w:t xml:space="preserve">   ingles    </w:t>
      </w:r>
      <w:r>
        <w:t xml:space="preserve">   matematicas    </w:t>
      </w:r>
      <w:r>
        <w:t xml:space="preserve">   geografia    </w:t>
      </w:r>
      <w:r>
        <w:t xml:space="preserve">   geometria    </w:t>
      </w:r>
      <w:r>
        <w:t xml:space="preserve">   biologia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Word Search</dc:title>
  <dcterms:created xsi:type="dcterms:W3CDTF">2021-10-11T16:08:59Z</dcterms:created>
  <dcterms:modified xsi:type="dcterms:W3CDTF">2021-10-11T16:08:59Z</dcterms:modified>
</cp:coreProperties>
</file>