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 Subjects and In School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algebra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English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recess,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school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chemistry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 and In School Activities</dc:title>
  <dcterms:created xsi:type="dcterms:W3CDTF">2021-10-11T16:08:05Z</dcterms:created>
  <dcterms:modified xsi:type="dcterms:W3CDTF">2021-10-11T16:08:05Z</dcterms:modified>
</cp:coreProperties>
</file>