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Christian Education    </w:t>
      </w:r>
      <w:r>
        <w:t xml:space="preserve">   Drama    </w:t>
      </w:r>
      <w:r>
        <w:t xml:space="preserve">   English    </w:t>
      </w:r>
      <w:r>
        <w:t xml:space="preserve">   Food Tech    </w:t>
      </w:r>
      <w:r>
        <w:t xml:space="preserve">   Geography    </w:t>
      </w:r>
      <w:r>
        <w:t xml:space="preserve">   Health    </w:t>
      </w:r>
      <w:r>
        <w:t xml:space="preserve">   History    </w:t>
      </w:r>
      <w:r>
        <w:t xml:space="preserve">   Homeroom    </w:t>
      </w:r>
      <w:r>
        <w:t xml:space="preserve">   ICT    </w:t>
      </w:r>
      <w:r>
        <w:t xml:space="preserve">   Indonesian    </w:t>
      </w:r>
      <w:r>
        <w:t xml:space="preserve">   Japanese    </w:t>
      </w:r>
      <w:r>
        <w:t xml:space="preserve">   Literacy    </w:t>
      </w:r>
      <w:r>
        <w:t xml:space="preserve">   Mathematics    </w:t>
      </w:r>
      <w:r>
        <w:t xml:space="preserve">   Music    </w:t>
      </w:r>
      <w:r>
        <w:t xml:space="preserve">   PE    </w:t>
      </w:r>
      <w:r>
        <w:t xml:space="preserve">   Science    </w:t>
      </w:r>
      <w:r>
        <w:t xml:space="preserve">   Sport    </w:t>
      </w:r>
      <w:r>
        <w:t xml:space="preserve">   Swimming    </w:t>
      </w:r>
      <w:r>
        <w:t xml:space="preserve">   Textiles    </w:t>
      </w:r>
      <w:r>
        <w:t xml:space="preserve">   Woodwork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2021-10-11T16:07:12Z</dcterms:created>
  <dcterms:modified xsi:type="dcterms:W3CDTF">2021-10-11T16:07:12Z</dcterms:modified>
</cp:coreProperties>
</file>