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Agricultural science    </w:t>
      </w:r>
      <w:r>
        <w:t xml:space="preserve">   Physics    </w:t>
      </w:r>
      <w:r>
        <w:t xml:space="preserve">   SPHE    </w:t>
      </w:r>
      <w:r>
        <w:t xml:space="preserve">   Physicaleducation    </w:t>
      </w:r>
      <w:r>
        <w:t xml:space="preserve">   spanish    </w:t>
      </w:r>
      <w:r>
        <w:t xml:space="preserve">   Techgraph    </w:t>
      </w:r>
      <w:r>
        <w:t xml:space="preserve">   construction    </w:t>
      </w:r>
      <w:r>
        <w:t xml:space="preserve">   engineering    </w:t>
      </w:r>
      <w:r>
        <w:t xml:space="preserve">   german    </w:t>
      </w:r>
      <w:r>
        <w:t xml:space="preserve">   french    </w:t>
      </w:r>
      <w:r>
        <w:t xml:space="preserve">   businessstudies    </w:t>
      </w:r>
      <w:r>
        <w:t xml:space="preserve">   homeeconomics    </w:t>
      </w:r>
      <w:r>
        <w:t xml:space="preserve">   arthistory    </w:t>
      </w:r>
      <w:r>
        <w:t xml:space="preserve">   history    </w:t>
      </w:r>
      <w:r>
        <w:t xml:space="preserve">   mathematics    </w:t>
      </w:r>
      <w:r>
        <w:t xml:space="preserve">   english    </w:t>
      </w:r>
      <w:r>
        <w:t xml:space="preserve">   irish    </w:t>
      </w:r>
      <w:r>
        <w:t xml:space="preserve">   chemistry    </w:t>
      </w:r>
      <w:r>
        <w:t xml:space="preserve">   biology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2021-10-11T16:08:02Z</dcterms:created>
  <dcterms:modified xsi:type="dcterms:W3CDTF">2021-10-11T16:08:02Z</dcterms:modified>
</cp:coreProperties>
</file>