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 in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taiiku    </w:t>
      </w:r>
      <w:r>
        <w:t xml:space="preserve">   kamoku    </w:t>
      </w:r>
      <w:r>
        <w:t xml:space="preserve">   bijutsu    </w:t>
      </w:r>
      <w:r>
        <w:t xml:space="preserve">   chiri    </w:t>
      </w:r>
      <w:r>
        <w:t xml:space="preserve">   eigo    </w:t>
      </w:r>
      <w:r>
        <w:t xml:space="preserve">   gijutsu    </w:t>
      </w:r>
      <w:r>
        <w:t xml:space="preserve">   kagaku    </w:t>
      </w:r>
      <w:r>
        <w:t xml:space="preserve">   kateika    </w:t>
      </w:r>
      <w:r>
        <w:t xml:space="preserve">   kokugo    </w:t>
      </w:r>
      <w:r>
        <w:t xml:space="preserve">   konpyuutaa    </w:t>
      </w:r>
      <w:r>
        <w:t xml:space="preserve">   nihongo    </w:t>
      </w:r>
      <w:r>
        <w:t xml:space="preserve">   ongaku    </w:t>
      </w:r>
      <w:r>
        <w:t xml:space="preserve">   rekishi    </w:t>
      </w:r>
      <w:r>
        <w:t xml:space="preserve">   shakai    </w:t>
      </w:r>
      <w:r>
        <w:t xml:space="preserve">   suugaku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in Japanese</dc:title>
  <dcterms:created xsi:type="dcterms:W3CDTF">2021-10-11T16:08:28Z</dcterms:created>
  <dcterms:modified xsi:type="dcterms:W3CDTF">2021-10-11T16:08:28Z</dcterms:modified>
</cp:coreProperties>
</file>