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Subjects/teachers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alegbra    </w:t>
      </w:r>
      <w:r>
        <w:t xml:space="preserve">   asl    </w:t>
      </w:r>
      <w:r>
        <w:t xml:space="preserve">   biology    </w:t>
      </w:r>
      <w:r>
        <w:t xml:space="preserve">   calculus    </w:t>
      </w:r>
      <w:r>
        <w:t xml:space="preserve">   chemistry    </w:t>
      </w:r>
      <w:r>
        <w:t xml:space="preserve">   classes    </w:t>
      </w:r>
      <w:r>
        <w:t xml:space="preserve">   Coliings    </w:t>
      </w:r>
      <w:r>
        <w:t xml:space="preserve">   Conlon    </w:t>
      </w:r>
      <w:r>
        <w:t xml:space="preserve">   forensics sciences    </w:t>
      </w:r>
      <w:r>
        <w:t xml:space="preserve">   Gajurel    </w:t>
      </w:r>
      <w:r>
        <w:t xml:space="preserve">   geography    </w:t>
      </w:r>
      <w:r>
        <w:t xml:space="preserve">   geometry    </w:t>
      </w:r>
      <w:r>
        <w:t xml:space="preserve">   german    </w:t>
      </w:r>
      <w:r>
        <w:t xml:space="preserve">   Juniker    </w:t>
      </w:r>
      <w:r>
        <w:t xml:space="preserve">   law    </w:t>
      </w:r>
      <w:r>
        <w:t xml:space="preserve">   Martin    </w:t>
      </w:r>
      <w:r>
        <w:t xml:space="preserve">   music    </w:t>
      </w:r>
      <w:r>
        <w:t xml:space="preserve">   pre calculus    </w:t>
      </w:r>
      <w:r>
        <w:t xml:space="preserve">   spanish    </w:t>
      </w:r>
      <w:r>
        <w:t xml:space="preserve">   Wayson    </w:t>
      </w:r>
      <w:r>
        <w:t xml:space="preserve">   Wesson \    </w:t>
      </w:r>
      <w:r>
        <w:t xml:space="preserve">   Williams    </w:t>
      </w:r>
      <w:r>
        <w:t xml:space="preserve">   world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Subjects/teachers</dc:title>
  <dcterms:created xsi:type="dcterms:W3CDTF">2021-10-11T16:08:37Z</dcterms:created>
  <dcterms:modified xsi:type="dcterms:W3CDTF">2021-10-11T16:08:37Z</dcterms:modified>
</cp:coreProperties>
</file>