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Sra.Friscia    </w:t>
      </w:r>
      <w:r>
        <w:t xml:space="preserve">   baño    </w:t>
      </w:r>
      <w:r>
        <w:t xml:space="preserve">   centros    </w:t>
      </w:r>
      <w:r>
        <w:t xml:space="preserve">   computadora    </w:t>
      </w:r>
      <w:r>
        <w:t xml:space="preserve">   crayon    </w:t>
      </w:r>
      <w:r>
        <w:t xml:space="preserve">   escuela    </w:t>
      </w:r>
      <w:r>
        <w:t xml:space="preserve">   estudiante    </w:t>
      </w:r>
      <w:r>
        <w:t xml:space="preserve">   lapiz    </w:t>
      </w:r>
      <w:r>
        <w:t xml:space="preserve">   libreta    </w:t>
      </w:r>
      <w:r>
        <w:t xml:space="preserve">   libro    </w:t>
      </w:r>
      <w:r>
        <w:t xml:space="preserve">   matemáticas    </w:t>
      </w:r>
      <w:r>
        <w:t xml:space="preserve">   papel    </w:t>
      </w:r>
      <w:r>
        <w:t xml:space="preserve">   pega    </w:t>
      </w:r>
      <w:r>
        <w:t xml:space="preserve">   Sra.Bartley    </w:t>
      </w:r>
      <w:r>
        <w:t xml:space="preserve">   tijeras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2021-10-11T16:08:17Z</dcterms:created>
  <dcterms:modified xsi:type="dcterms:W3CDTF">2021-10-11T16:08:17Z</dcterms:modified>
</cp:coreProperties>
</file>