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 that you use for getting rid of mismarked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 used for taking information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connecting 2 or more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that tells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room students learn new things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 with black point or more colored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item used for typing, playing games on,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students go if they get injured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students may recieve this if they misbehave, are late,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items students take when they study the day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item that teachers assign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measuring objects in centimeters, millimeters, and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item used for stuffing papers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sharp items students use to cut papers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owns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write on this with 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with a graphite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principal's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 with loads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athletic place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holding 2 or more papers together, but not in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teachers write on this with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cleans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carrying food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holding school supplies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2021-10-11T16:07:22Z</dcterms:created>
  <dcterms:modified xsi:type="dcterms:W3CDTF">2021-10-11T16:07:22Z</dcterms:modified>
</cp:coreProperties>
</file>