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Book    </w:t>
      </w:r>
      <w:r>
        <w:t xml:space="preserve">   Eraser    </w:t>
      </w:r>
      <w:r>
        <w:t xml:space="preserve">   Markers    </w:t>
      </w:r>
      <w:r>
        <w:t xml:space="preserve">   Notebook    </w:t>
      </w:r>
      <w:r>
        <w:t xml:space="preserve">   Paper    </w:t>
      </w:r>
      <w:r>
        <w:t xml:space="preserve">   Pen    </w:t>
      </w:r>
      <w:r>
        <w:t xml:space="preserve">   Pencil    </w:t>
      </w:r>
      <w:r>
        <w:t xml:space="preserve">   Protractor    </w:t>
      </w:r>
      <w:r>
        <w:t xml:space="preserve">   Red Pen    </w:t>
      </w:r>
      <w:r>
        <w:t xml:space="preserve">   Ruler    </w:t>
      </w:r>
      <w:r>
        <w:t xml:space="preserve">   Sharpener    </w:t>
      </w:r>
      <w:r>
        <w:t xml:space="preserve">   Sharpie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 </dc:title>
  <dcterms:created xsi:type="dcterms:W3CDTF">2021-10-11T16:08:24Z</dcterms:created>
  <dcterms:modified xsi:type="dcterms:W3CDTF">2021-10-11T16:08:24Z</dcterms:modified>
</cp:coreProperties>
</file>