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pencilcase    </w:t>
      </w:r>
      <w:r>
        <w:t xml:space="preserve">   notebook    </w:t>
      </w:r>
      <w:r>
        <w:t xml:space="preserve">   stapler    </w:t>
      </w:r>
      <w:r>
        <w:t xml:space="preserve">   table    </w:t>
      </w:r>
      <w:r>
        <w:t xml:space="preserve">   ruler    </w:t>
      </w:r>
      <w:r>
        <w:t xml:space="preserve">   pencil    </w:t>
      </w:r>
      <w:r>
        <w:t xml:space="preserve">   pen    </w:t>
      </w:r>
      <w:r>
        <w:t xml:space="preserve">   paper    </w:t>
      </w:r>
      <w:r>
        <w:t xml:space="preserve">   map    </w:t>
      </w:r>
      <w:r>
        <w:t xml:space="preserve">   folder    </w:t>
      </w:r>
      <w:r>
        <w:t xml:space="preserve">   globe    </w:t>
      </w:r>
      <w:r>
        <w:t xml:space="preserve">   glue    </w:t>
      </w:r>
      <w:r>
        <w:t xml:space="preserve">   desk    </w:t>
      </w:r>
      <w:r>
        <w:t xml:space="preserve">   calendar    </w:t>
      </w:r>
      <w:r>
        <w:t xml:space="preserve">   crayon    </w:t>
      </w:r>
      <w:r>
        <w:t xml:space="preserve">   bookcase    </w:t>
      </w:r>
      <w:r>
        <w:t xml:space="preserve">   blackboard    </w:t>
      </w:r>
      <w:r>
        <w:t xml:space="preserve">   clock    </w:t>
      </w:r>
      <w:r>
        <w:t xml:space="preserve">   chair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2021-10-11T16:08:33Z</dcterms:created>
  <dcterms:modified xsi:type="dcterms:W3CDTF">2021-10-11T16:08:33Z</dcterms:modified>
</cp:coreProperties>
</file>