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School Supplies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selotape    </w:t>
      </w:r>
      <w:r>
        <w:t xml:space="preserve">   notebook    </w:t>
      </w:r>
      <w:r>
        <w:t xml:space="preserve">   biro    </w:t>
      </w:r>
      <w:r>
        <w:t xml:space="preserve">   coloured pencils    </w:t>
      </w:r>
      <w:r>
        <w:t xml:space="preserve">   gel pens    </w:t>
      </w:r>
      <w:r>
        <w:t xml:space="preserve">   glue    </w:t>
      </w:r>
      <w:r>
        <w:t xml:space="preserve">   hilighters    </w:t>
      </w:r>
      <w:r>
        <w:t xml:space="preserve">   holepuncher    </w:t>
      </w:r>
      <w:r>
        <w:t xml:space="preserve">   ink eraser    </w:t>
      </w:r>
      <w:r>
        <w:t xml:space="preserve">   pen    </w:t>
      </w:r>
      <w:r>
        <w:t xml:space="preserve">   pencil    </w:t>
      </w:r>
      <w:r>
        <w:t xml:space="preserve">   pencil case    </w:t>
      </w:r>
      <w:r>
        <w:t xml:space="preserve">   rubber    </w:t>
      </w:r>
      <w:r>
        <w:t xml:space="preserve">   stapler    </w:t>
      </w:r>
      <w:r>
        <w:t xml:space="preserve">   tipex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Supplies</dc:title>
  <dcterms:created xsi:type="dcterms:W3CDTF">2021-10-11T16:08:37Z</dcterms:created>
  <dcterms:modified xsi:type="dcterms:W3CDTF">2021-10-11T16:08:37Z</dcterms:modified>
</cp:coreProperties>
</file>