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disappear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store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filled with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bag filled with 'books'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graphite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 or draw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filled with paper to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solve basic arithmetic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filled with stationary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ink tip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2021-10-11T16:08:44Z</dcterms:created>
  <dcterms:modified xsi:type="dcterms:W3CDTF">2021-10-11T16:08:44Z</dcterms:modified>
</cp:coreProperties>
</file>