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Ballpoint Pen    </w:t>
      </w:r>
      <w:r>
        <w:t xml:space="preserve">   Biro    </w:t>
      </w:r>
      <w:r>
        <w:t xml:space="preserve">   Books    </w:t>
      </w:r>
      <w:r>
        <w:t xml:space="preserve">   Calculator    </w:t>
      </w:r>
      <w:r>
        <w:t xml:space="preserve">   Colouring Pencils    </w:t>
      </w:r>
      <w:r>
        <w:t xml:space="preserve">   Colouring Pens    </w:t>
      </w:r>
      <w:r>
        <w:t xml:space="preserve">   Compass    </w:t>
      </w:r>
      <w:r>
        <w:t xml:space="preserve">   Felt Tips    </w:t>
      </w:r>
      <w:r>
        <w:t xml:space="preserve">   Fountain Pen    </w:t>
      </w:r>
      <w:r>
        <w:t xml:space="preserve">   Friction Pen    </w:t>
      </w:r>
      <w:r>
        <w:t xml:space="preserve">   Gel Pens    </w:t>
      </w:r>
      <w:r>
        <w:t xml:space="preserve">   Glue    </w:t>
      </w:r>
      <w:r>
        <w:t xml:space="preserve">   Highlighter    </w:t>
      </w:r>
      <w:r>
        <w:t xml:space="preserve">   Ink Eraser    </w:t>
      </w:r>
      <w:r>
        <w:t xml:space="preserve">   Notebook    </w:t>
      </w:r>
      <w:r>
        <w:t xml:space="preserve">   Pencil    </w:t>
      </w:r>
      <w:r>
        <w:t xml:space="preserve">   Planner    </w:t>
      </w:r>
      <w:r>
        <w:t xml:space="preserve">   Protractor    </w:t>
      </w:r>
      <w:r>
        <w:t xml:space="preserve">   Rubber    </w:t>
      </w:r>
      <w:r>
        <w:t xml:space="preserve">   Ruler    </w:t>
      </w:r>
      <w:r>
        <w:t xml:space="preserve">   Text Books    </w:t>
      </w:r>
      <w:r>
        <w:t xml:space="preserve">   Tippex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2021-10-11T16:08:42Z</dcterms:created>
  <dcterms:modified xsi:type="dcterms:W3CDTF">2021-10-11T16:08:42Z</dcterms:modified>
</cp:coreProperties>
</file>