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bag    </w:t>
      </w:r>
      <w:r>
        <w:t xml:space="preserve">   board    </w:t>
      </w:r>
      <w:r>
        <w:t xml:space="preserve">   computer    </w:t>
      </w:r>
      <w:r>
        <w:t xml:space="preserve">   highlighter    </w:t>
      </w:r>
      <w:r>
        <w:t xml:space="preserve">   crayons    </w:t>
      </w:r>
      <w:r>
        <w:t xml:space="preserve">   sharpener    </w:t>
      </w:r>
      <w:r>
        <w:t xml:space="preserve">   dictionary    </w:t>
      </w:r>
      <w:r>
        <w:t xml:space="preserve">   books    </w:t>
      </w:r>
      <w:r>
        <w:t xml:space="preserve">   Pencil    </w:t>
      </w:r>
      <w:r>
        <w:t xml:space="preserve">   Rubber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2021-10-11T16:08:50Z</dcterms:created>
  <dcterms:modified xsi:type="dcterms:W3CDTF">2021-10-11T16:08:50Z</dcterms:modified>
</cp:coreProperties>
</file>