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Binder    </w:t>
      </w:r>
      <w:r>
        <w:t xml:space="preserve">   Books    </w:t>
      </w:r>
      <w:r>
        <w:t xml:space="preserve">   Calculator    </w:t>
      </w:r>
      <w:r>
        <w:t xml:space="preserve">   Calendar    </w:t>
      </w:r>
      <w:r>
        <w:t xml:space="preserve">   Clips    </w:t>
      </w:r>
      <w:r>
        <w:t xml:space="preserve">   Clothes    </w:t>
      </w:r>
      <w:r>
        <w:t xml:space="preserve">   Compass    </w:t>
      </w:r>
      <w:r>
        <w:t xml:space="preserve">   Computer    </w:t>
      </w:r>
      <w:r>
        <w:t xml:space="preserve">   Crayons    </w:t>
      </w:r>
      <w:r>
        <w:t xml:space="preserve">   Dictionary    </w:t>
      </w:r>
      <w:r>
        <w:t xml:space="preserve">   Eraser    </w:t>
      </w:r>
      <w:r>
        <w:t xml:space="preserve">   Flash Cards    </w:t>
      </w:r>
      <w:r>
        <w:t xml:space="preserve">   Folders    </w:t>
      </w:r>
      <w:r>
        <w:t xml:space="preserve">   Glue Stick    </w:t>
      </w:r>
      <w:r>
        <w:t xml:space="preserve">   Goggles    </w:t>
      </w:r>
      <w:r>
        <w:t xml:space="preserve">   Graph Paper    </w:t>
      </w:r>
      <w:r>
        <w:t xml:space="preserve">   Gym Uniform    </w:t>
      </w:r>
      <w:r>
        <w:t xml:space="preserve">   Hand Sanitizer    </w:t>
      </w:r>
      <w:r>
        <w:t xml:space="preserve">   Highlighter    </w:t>
      </w:r>
      <w:r>
        <w:t xml:space="preserve">   Index Cards    </w:t>
      </w:r>
      <w:r>
        <w:t xml:space="preserve">   iPad    </w:t>
      </w:r>
      <w:r>
        <w:t xml:space="preserve">   Locker    </w:t>
      </w:r>
      <w:r>
        <w:t xml:space="preserve">   Lunchbox    </w:t>
      </w:r>
      <w:r>
        <w:t xml:space="preserve">   Markers    </w:t>
      </w:r>
      <w:r>
        <w:t xml:space="preserve">   Notebook    </w:t>
      </w:r>
      <w:r>
        <w:t xml:space="preserve">   Organizer    </w:t>
      </w:r>
      <w:r>
        <w:t xml:space="preserve">   Pen    </w:t>
      </w:r>
      <w:r>
        <w:t xml:space="preserve">   Pencil    </w:t>
      </w:r>
      <w:r>
        <w:t xml:space="preserve">   Pencil bag    </w:t>
      </w:r>
      <w:r>
        <w:t xml:space="preserve">   Planner    </w:t>
      </w:r>
      <w:r>
        <w:t xml:space="preserve">   Poster    </w:t>
      </w:r>
      <w:r>
        <w:t xml:space="preserve">   Protractor    </w:t>
      </w:r>
      <w:r>
        <w:t xml:space="preserve">   Ruler    </w:t>
      </w:r>
      <w:r>
        <w:t xml:space="preserve">   Scissors    </w:t>
      </w:r>
      <w:r>
        <w:t xml:space="preserve">   Stapler    </w:t>
      </w:r>
      <w:r>
        <w:t xml:space="preserve">   Tapes    </w:t>
      </w:r>
      <w:r>
        <w:t xml:space="preserve">   Thesaurus    </w:t>
      </w:r>
      <w:r>
        <w:t xml:space="preserve">   Tissues    </w:t>
      </w:r>
      <w:r>
        <w:t xml:space="preserve">   Zipper 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2021-10-11T16:09:08Z</dcterms:created>
  <dcterms:modified xsi:type="dcterms:W3CDTF">2021-10-11T16:09:08Z</dcterms:modified>
</cp:coreProperties>
</file>