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binder    </w:t>
      </w:r>
      <w:r>
        <w:t xml:space="preserve">   folder    </w:t>
      </w:r>
      <w:r>
        <w:t xml:space="preserve">   paper    </w:t>
      </w:r>
      <w:r>
        <w:t xml:space="preserve">   calculator    </w:t>
      </w:r>
      <w:r>
        <w:t xml:space="preserve">   book    </w:t>
      </w:r>
      <w:r>
        <w:t xml:space="preserve">   ruler    </w:t>
      </w:r>
      <w:r>
        <w:t xml:space="preserve">   lunchbox    </w:t>
      </w:r>
      <w:r>
        <w:t xml:space="preserve">   backpack    </w:t>
      </w:r>
      <w:r>
        <w:t xml:space="preserve">   marker    </w:t>
      </w:r>
      <w:r>
        <w:t xml:space="preserve">   eraser    </w:t>
      </w:r>
      <w:r>
        <w:t xml:space="preserve">   crayon    </w:t>
      </w:r>
      <w:r>
        <w:t xml:space="preserve">   glue    </w:t>
      </w:r>
      <w:r>
        <w:t xml:space="preserve">   tape    </w:t>
      </w:r>
      <w:r>
        <w:t xml:space="preserve">   scissors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2021-10-11T16:07:36Z</dcterms:created>
  <dcterms:modified xsi:type="dcterms:W3CDTF">2021-10-11T16:07:36Z</dcterms:modified>
</cp:coreProperties>
</file>