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SHARPENER    </w:t>
      </w:r>
      <w:r>
        <w:t xml:space="preserve">   PENCIL CASE    </w:t>
      </w:r>
      <w:r>
        <w:t xml:space="preserve">   MAP    </w:t>
      </w:r>
      <w:r>
        <w:t xml:space="preserve">   SCHOOL BAG    </w:t>
      </w:r>
      <w:r>
        <w:t xml:space="preserve">   PEN    </w:t>
      </w:r>
      <w:r>
        <w:t xml:space="preserve">   RULER    </w:t>
      </w:r>
      <w:r>
        <w:t xml:space="preserve">   PENCIL    </w:t>
      </w:r>
      <w:r>
        <w:t xml:space="preserve">   NOTEBOOK    </w:t>
      </w:r>
      <w:r>
        <w:t xml:space="preserve">   GLUE    </w:t>
      </w:r>
      <w:r>
        <w:t xml:space="preserve">   SCISSORS    </w:t>
      </w:r>
      <w:r>
        <w:t xml:space="preserve">   BOOK    </w:t>
      </w:r>
      <w:r>
        <w:t xml:space="preserve">   RUBBER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2021-10-11T16:07:42Z</dcterms:created>
  <dcterms:modified xsi:type="dcterms:W3CDTF">2021-10-11T16:07:42Z</dcterms:modified>
</cp:coreProperties>
</file>