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p>
      <w:pPr>
        <w:pStyle w:val="Questions"/>
      </w:pPr>
      <w:r>
        <w:t xml:space="preserve">1. CLNEIP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DROFEL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NOKEOTBO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SAERER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PSNE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IKUCEGLSST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OSSRSSIC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IDBNER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OOLXOBT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KKOBRWOO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2021-10-11T16:07:53Z</dcterms:created>
  <dcterms:modified xsi:type="dcterms:W3CDTF">2021-10-11T16:07:53Z</dcterms:modified>
</cp:coreProperties>
</file>