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Planner    </w:t>
      </w:r>
      <w:r>
        <w:t xml:space="preserve">   Pens    </w:t>
      </w:r>
      <w:r>
        <w:t xml:space="preserve">   Backpack    </w:t>
      </w:r>
      <w:r>
        <w:t xml:space="preserve">   Glue    </w:t>
      </w:r>
      <w:r>
        <w:t xml:space="preserve">   Notebook    </w:t>
      </w:r>
      <w:r>
        <w:t xml:space="preserve">   Scissors    </w:t>
      </w:r>
      <w:r>
        <w:t xml:space="preserve">   Tape    </w:t>
      </w:r>
      <w:r>
        <w:t xml:space="preserve">   Sharpener    </w:t>
      </w:r>
      <w:r>
        <w:t xml:space="preserve">   Calculator    </w:t>
      </w:r>
      <w:r>
        <w:t xml:space="preserve">   Eraser    </w:t>
      </w:r>
      <w:r>
        <w:t xml:space="preserve">   Folder    </w:t>
      </w:r>
      <w:r>
        <w:t xml:space="preserve">   Paper    </w:t>
      </w:r>
      <w:r>
        <w:t xml:space="preserve">   Compass    </w:t>
      </w:r>
      <w:r>
        <w:t xml:space="preserve">   Protractor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2021-10-11T16:07:55Z</dcterms:created>
  <dcterms:modified xsi:type="dcterms:W3CDTF">2021-10-11T16:07:55Z</dcterms:modified>
</cp:coreProperties>
</file>