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binder    </w:t>
      </w:r>
      <w:r>
        <w:t xml:space="preserve">   notebook    </w:t>
      </w:r>
      <w:r>
        <w:t xml:space="preserve">   eraser    </w:t>
      </w:r>
      <w:r>
        <w:t xml:space="preserve">   protractor    </w:t>
      </w:r>
      <w:r>
        <w:t xml:space="preserve">   calculator    </w:t>
      </w:r>
      <w:r>
        <w:t xml:space="preserve">   tape    </w:t>
      </w:r>
      <w:r>
        <w:t xml:space="preserve">   glue    </w:t>
      </w:r>
      <w:r>
        <w:t xml:space="preserve">   pencils    </w:t>
      </w:r>
      <w:r>
        <w:t xml:space="preserve">   markers    </w:t>
      </w:r>
      <w:r>
        <w:t xml:space="preserve">   crayons    </w:t>
      </w:r>
      <w:r>
        <w:t xml:space="preserve">   ruler    </w:t>
      </w:r>
      <w:r>
        <w:t xml:space="preserve">   books    </w:t>
      </w:r>
      <w:r>
        <w:t xml:space="preserve">   students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2021-10-11T16:08:00Z</dcterms:created>
  <dcterms:modified xsi:type="dcterms:W3CDTF">2021-10-11T16:08:00Z</dcterms:modified>
</cp:coreProperties>
</file>