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Supplies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locker    </w:t>
      </w:r>
      <w:r>
        <w:t xml:space="preserve">   eraser    </w:t>
      </w:r>
      <w:r>
        <w:t xml:space="preserve">   glue    </w:t>
      </w:r>
      <w:r>
        <w:t xml:space="preserve">   pencilsharpener    </w:t>
      </w:r>
      <w:r>
        <w:t xml:space="preserve">   highlighters    </w:t>
      </w:r>
      <w:r>
        <w:t xml:space="preserve">   indexcards    </w:t>
      </w:r>
      <w:r>
        <w:t xml:space="preserve">   notebook    </w:t>
      </w:r>
      <w:r>
        <w:t xml:space="preserve">   binder    </w:t>
      </w:r>
      <w:r>
        <w:t xml:space="preserve">   colormarkers    </w:t>
      </w:r>
      <w:r>
        <w:t xml:space="preserve">   civicsbook    </w:t>
      </w:r>
      <w:r>
        <w:t xml:space="preserve">   sciencebook    </w:t>
      </w:r>
      <w:r>
        <w:t xml:space="preserve">   mathbook    </w:t>
      </w:r>
      <w:r>
        <w:t xml:space="preserve">   textbook    </w:t>
      </w:r>
      <w:r>
        <w:t xml:space="preserve">   book    </w:t>
      </w:r>
      <w:r>
        <w:t xml:space="preserve">   folder    </w:t>
      </w:r>
      <w:r>
        <w:t xml:space="preserve">   calculator    </w:t>
      </w:r>
      <w:r>
        <w:t xml:space="preserve">   backpack    </w:t>
      </w:r>
      <w:r>
        <w:t xml:space="preserve">   paper    </w:t>
      </w:r>
      <w:r>
        <w:t xml:space="preserve">   PENCIL    </w:t>
      </w:r>
      <w:r>
        <w:t xml:space="preserve">   PEN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Supplies</dc:title>
  <dcterms:created xsi:type="dcterms:W3CDTF">2021-10-11T16:07:12Z</dcterms:created>
  <dcterms:modified xsi:type="dcterms:W3CDTF">2021-10-11T16:07:12Z</dcterms:modified>
</cp:coreProperties>
</file>