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taille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salle de classe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trousse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 à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cahier d'exercises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crayon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règle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poubelle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Crossword</dc:title>
  <dcterms:created xsi:type="dcterms:W3CDTF">2021-10-11T16:08:01Z</dcterms:created>
  <dcterms:modified xsi:type="dcterms:W3CDTF">2021-10-11T16:08:01Z</dcterms:modified>
</cp:coreProperties>
</file>