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pencils and pens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work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write with in math class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things together without glue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stick things together with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color with in lightly colors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sign you signature 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things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shad of ? (bleed through paper)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school supplies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color with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in</w:t>
            </w:r>
          </w:p>
        </w:tc>
      </w:tr>
    </w:tbl>
    <w:p>
      <w:pPr>
        <w:pStyle w:val="WordBankSmall"/>
      </w:pPr>
      <w:r>
        <w:t xml:space="preserve">   Pencil    </w:t>
      </w:r>
      <w:r>
        <w:t xml:space="preserve">   pen    </w:t>
      </w:r>
      <w:r>
        <w:t xml:space="preserve">   colored pencils    </w:t>
      </w:r>
      <w:r>
        <w:t xml:space="preserve">   crayons    </w:t>
      </w:r>
      <w:r>
        <w:t xml:space="preserve">   scissors    </w:t>
      </w:r>
      <w:r>
        <w:t xml:space="preserve">   glue    </w:t>
      </w:r>
      <w:r>
        <w:t xml:space="preserve">   markers    </w:t>
      </w:r>
      <w:r>
        <w:t xml:space="preserve">   folder    </w:t>
      </w:r>
      <w:r>
        <w:t xml:space="preserve">   staples    </w:t>
      </w:r>
      <w:r>
        <w:t xml:space="preserve">   notebooks    </w:t>
      </w:r>
      <w:r>
        <w:t xml:space="preserve">   backpack    </w:t>
      </w:r>
      <w:r>
        <w:t xml:space="preserve">   pencil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</dc:title>
  <dcterms:created xsi:type="dcterms:W3CDTF">2021-10-11T16:08:02Z</dcterms:created>
  <dcterms:modified xsi:type="dcterms:W3CDTF">2021-10-11T16:08:02Z</dcterms:modified>
</cp:coreProperties>
</file>