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swipe and it’s gone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this life some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Maybe there is hope for mistakes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everything is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down those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 tearing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Stuck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going back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distraction of the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2021-10-11T16:08:10Z</dcterms:created>
  <dcterms:modified xsi:type="dcterms:W3CDTF">2021-10-11T16:08:10Z</dcterms:modified>
</cp:coreProperties>
</file>