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backpack    </w:t>
      </w:r>
      <w:r>
        <w:t xml:space="preserve">   pencilcase    </w:t>
      </w:r>
      <w:r>
        <w:t xml:space="preserve">   crayons    </w:t>
      </w:r>
      <w:r>
        <w:t xml:space="preserve">   blackboard    </w:t>
      </w:r>
      <w:r>
        <w:t xml:space="preserve">   book    </w:t>
      </w:r>
      <w:r>
        <w:t xml:space="preserve">   eraser    </w:t>
      </w:r>
      <w:r>
        <w:t xml:space="preserve">   glue    </w:t>
      </w:r>
      <w:r>
        <w:t xml:space="preserve">   pencil    </w:t>
      </w:r>
      <w:r>
        <w:t xml:space="preserve">   scissors    </w:t>
      </w:r>
      <w:r>
        <w:t xml:space="preserve">   pen    </w:t>
      </w:r>
      <w:r>
        <w:t xml:space="preserve">   notebook    </w:t>
      </w:r>
      <w:r>
        <w:t xml:space="preserve">   ruler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2021-10-11T16:07:59Z</dcterms:created>
  <dcterms:modified xsi:type="dcterms:W3CDTF">2021-10-11T16:07:59Z</dcterms:modified>
</cp:coreProperties>
</file>