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Backpack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Eraser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Felt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Scissors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Ruler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Ballpoint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Notebook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Sheet of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Calculator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Notepad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2021-10-11T16:08:21Z</dcterms:created>
  <dcterms:modified xsi:type="dcterms:W3CDTF">2021-10-11T16:08:21Z</dcterms:modified>
</cp:coreProperties>
</file>