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School Supplies in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usually write your notes down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make a mistake you us an 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figure out a hard math problem by using a -------------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cut paper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measure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write notes down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notes colorful, you can use ----------------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object that you enter and exit the room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you hand me a piece of --------- please?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carry your school supplies in to &amp; from school?</w:t>
            </w:r>
          </w:p>
        </w:tc>
      </w:tr>
    </w:tbl>
    <w:p>
      <w:pPr>
        <w:pStyle w:val="WordBankMedium"/>
      </w:pPr>
      <w:r>
        <w:t xml:space="preserve">   la porte    </w:t>
      </w:r>
      <w:r>
        <w:t xml:space="preserve">   une règle    </w:t>
      </w:r>
      <w:r>
        <w:t xml:space="preserve">   un sac à dos    </w:t>
      </w:r>
      <w:r>
        <w:t xml:space="preserve">    les ciseaux    </w:t>
      </w:r>
      <w:r>
        <w:t xml:space="preserve">   un cahier    </w:t>
      </w:r>
      <w:r>
        <w:t xml:space="preserve">   un crayon    </w:t>
      </w:r>
      <w:r>
        <w:t xml:space="preserve">   une gomme    </w:t>
      </w:r>
      <w:r>
        <w:t xml:space="preserve">   une calculatrice    </w:t>
      </w:r>
      <w:r>
        <w:t xml:space="preserve">   crayons de couleur    </w:t>
      </w:r>
      <w:r>
        <w:t xml:space="preserve">   le papier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Supplies in French</dc:title>
  <dcterms:created xsi:type="dcterms:W3CDTF">2021-10-11T16:08:20Z</dcterms:created>
  <dcterms:modified xsi:type="dcterms:W3CDTF">2021-10-11T16:08:20Z</dcterms:modified>
</cp:coreProperties>
</file>